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&amp;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count paris    </w:t>
      </w:r>
      <w:r>
        <w:t xml:space="preserve">   friar laurence    </w:t>
      </w:r>
      <w:r>
        <w:t xml:space="preserve">   juliet's nurse    </w:t>
      </w:r>
      <w:r>
        <w:t xml:space="preserve">   lady montague    </w:t>
      </w:r>
      <w:r>
        <w:t xml:space="preserve">   friar john    </w:t>
      </w:r>
      <w:r>
        <w:t xml:space="preserve">   capulet    </w:t>
      </w:r>
      <w:r>
        <w:t xml:space="preserve">   rosaline    </w:t>
      </w:r>
      <w:r>
        <w:t xml:space="preserve">   montague    </w:t>
      </w:r>
      <w:r>
        <w:t xml:space="preserve">   benvolio    </w:t>
      </w:r>
      <w:r>
        <w:t xml:space="preserve">   tybalt    </w:t>
      </w:r>
      <w:r>
        <w:t xml:space="preserve">   romeo    </w:t>
      </w:r>
      <w:r>
        <w:t xml:space="preserve">   juliet    </w:t>
      </w:r>
      <w:r>
        <w:t xml:space="preserve">   lady capulet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 </dc:title>
  <dcterms:created xsi:type="dcterms:W3CDTF">2021-10-11T15:45:04Z</dcterms:created>
  <dcterms:modified xsi:type="dcterms:W3CDTF">2021-10-11T15:45:04Z</dcterms:modified>
</cp:coreProperties>
</file>