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funeral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...shall poison more Than the death- darting eye of __________. Act III scene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Sleepyhead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Appropriate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guy or a rude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Sellers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promise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gentelman of noble parentage, Of fair ________... Act III scene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Clever or wise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wedding gift or marriage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______ thou hither, tell me, and wherefore? Act II Scene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2021-10-11T15:43:46Z</dcterms:created>
  <dcterms:modified xsi:type="dcterms:W3CDTF">2021-10-11T15:43:46Z</dcterms:modified>
</cp:coreProperties>
</file>