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Romeo kill in act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Romeo kill himself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Romeo's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 and Romeo meet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family is Romeo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Romeo kill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priest in Romeo and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two servants that fight in the beginning of act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Juliet supposed to be "dead" for when she drinks the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is Juliet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Juliet's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did Romeo and Juliet get married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Juliet kill herself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Lord Capulet force Juliet to marry in act 3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Romeo and Juliet?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2021-10-11T15:43:48Z</dcterms:created>
  <dcterms:modified xsi:type="dcterms:W3CDTF">2021-10-11T15:43:48Z</dcterms:modified>
</cp:coreProperties>
</file>