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</w:t>
      </w:r>
    </w:p>
    <w:p>
      <w:pPr>
        <w:pStyle w:val="Questions"/>
      </w:pPr>
      <w:r>
        <w:t xml:space="preserve">1. ROEMO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UTELIJ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DYLA LTAPUCE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AIRRF JNHO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CEITRMUO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OSPASNM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AIRRF UNELCARE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YADL NMGOUAET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UESRN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ERGGORY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ORDL UECLTAP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ILVOBNOE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RLO AOMGNTUE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YBYALT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NTOUC PAIRS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2021-10-11T15:45:06Z</dcterms:created>
  <dcterms:modified xsi:type="dcterms:W3CDTF">2021-10-11T15:45:06Z</dcterms:modified>
</cp:coreProperties>
</file>