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balcony    </w:t>
      </w: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Chorus    </w:t>
      </w:r>
      <w:r>
        <w:t xml:space="preserve">   death    </w:t>
      </w:r>
      <w:r>
        <w:t xml:space="preserve">   duel    </w:t>
      </w:r>
      <w:r>
        <w:t xml:space="preserve">   feud    </w:t>
      </w:r>
      <w:r>
        <w:t xml:space="preserve">   fight    </w:t>
      </w:r>
      <w:r>
        <w:t xml:space="preserve">   Friar Lawrence    </w:t>
      </w:r>
      <w:r>
        <w:t xml:space="preserve">   Juliet    </w:t>
      </w:r>
      <w:r>
        <w:t xml:space="preserve">   Mantua    </w:t>
      </w:r>
      <w:r>
        <w:t xml:space="preserve">   marriage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poison    </w:t>
      </w:r>
      <w:r>
        <w:t xml:space="preserve">   Prince Escalus    </w:t>
      </w:r>
      <w:r>
        <w:t xml:space="preserve">   Queen Mab    </w:t>
      </w:r>
      <w:r>
        <w:t xml:space="preserve">   Romeo    </w:t>
      </w:r>
      <w:r>
        <w:t xml:space="preserve">   Rosaline    </w:t>
      </w:r>
      <w:r>
        <w:t xml:space="preserve">   servants    </w:t>
      </w:r>
      <w:r>
        <w:t xml:space="preserve">   star crossed    </w:t>
      </w:r>
      <w:r>
        <w:t xml:space="preserve">   statue    </w:t>
      </w:r>
      <w:r>
        <w:t xml:space="preserve">   sword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2021-10-11T15:45:08Z</dcterms:created>
  <dcterms:modified xsi:type="dcterms:W3CDTF">2021-10-11T15:45:08Z</dcterms:modified>
</cp:coreProperties>
</file>