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&amp;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BALCONY    </w:t>
      </w:r>
      <w:r>
        <w:t xml:space="preserve">   DEATH    </w:t>
      </w:r>
      <w:r>
        <w:t xml:space="preserve">   SLANDER    </w:t>
      </w:r>
      <w:r>
        <w:t xml:space="preserve">   CASTLE    </w:t>
      </w:r>
      <w:r>
        <w:t xml:space="preserve">   PARIS    </w:t>
      </w:r>
      <w:r>
        <w:t xml:space="preserve">   PROLOGUE    </w:t>
      </w:r>
      <w:r>
        <w:t xml:space="preserve">   JULIET    </w:t>
      </w:r>
      <w:r>
        <w:t xml:space="preserve">   ROMEO    </w:t>
      </w:r>
      <w:r>
        <w:t xml:space="preserve">   PERJURY    </w:t>
      </w:r>
      <w:r>
        <w:t xml:space="preserve">   BRAWL    </w:t>
      </w:r>
      <w:r>
        <w:t xml:space="preserve">   VIAL    </w:t>
      </w:r>
      <w:r>
        <w:t xml:space="preserve">   POISON    </w:t>
      </w:r>
      <w:r>
        <w:t xml:space="preserve">   LOVE    </w:t>
      </w:r>
      <w:r>
        <w:t xml:space="preserve">   MONTAGUE    </w:t>
      </w:r>
      <w:r>
        <w:t xml:space="preserve">   CAPULETS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&amp; Juliet</dc:title>
  <dcterms:created xsi:type="dcterms:W3CDTF">2021-10-11T15:44:10Z</dcterms:created>
  <dcterms:modified xsi:type="dcterms:W3CDTF">2021-10-11T15:44:10Z</dcterms:modified>
</cp:coreProperties>
</file>