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beginning of Act 2 Scene 5 how is Juliet feeling?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Romeo go when he is banished?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Act 4 Scene 3 (when Juliet takes the vial) what does she personify, the vial and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Lord Capulet call saucy at the masked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act does Mercutio and Tybalt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 Lord and Lady Capulet set Juliet up with after Romeo is banished?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Romeo in love with at the beginning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is Juliet?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kills Mercutio under Romeo's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does Juliets and Paris' marriage get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 this line "From...breaks to new mutiny"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Benvolio referred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Romeo rather have as a punishment then banishment?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Romeo act when he find out he is banished?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this line "The fearful passage of their..."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 and Juliet share a love...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2021-10-11T15:45:20Z</dcterms:created>
  <dcterms:modified xsi:type="dcterms:W3CDTF">2021-10-11T15:45:20Z</dcterms:modified>
</cp:coreProperties>
</file>