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mean attribute or it suggests that someone has done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an incorrect word in place of a word with similar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angry, gloomy or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Entertainment (a party) where people wear masque.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Memorization by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Concise and full of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Lying under oath.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leather that is flexible or can be easily stretched.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 or lighthearted.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close friend's with or to associate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punish by charging a 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heavily of firmly when weary.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apart using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bottle that contains a drug.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2021-10-11T15:45:23Z</dcterms:created>
  <dcterms:modified xsi:type="dcterms:W3CDTF">2021-10-11T15:45:23Z</dcterms:modified>
</cp:coreProperties>
</file>