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did they use for "work"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they used to say, "three times?"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use to say, "questioned?"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they used to say, "yes"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word for "confession?"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say, "where"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foreboding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world for, "challenge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indeed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they used to say instead of "person"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for "required by law"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2021-10-11T15:45:25Z</dcterms:created>
  <dcterms:modified xsi:type="dcterms:W3CDTF">2021-10-11T15:45:25Z</dcterms:modified>
</cp:coreProperties>
</file>