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faithful confidante and loyal intermediary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Lord and Lady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Lord and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 the poison to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Secretly Marries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Charged with taking news to Romeo in 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Escorts the nurse to meet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first love &amp;has sworn to live a chastity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2021-10-11T15:43:54Z</dcterms:created>
  <dcterms:modified xsi:type="dcterms:W3CDTF">2021-10-11T15:43:54Z</dcterms:modified>
</cp:coreProperties>
</file>