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obey the orders of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embed, bury, send in [as an arrow]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untrue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extremely hard or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with the food or other substances necessary for health, and good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archaic third person singular present of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beautiful and, typically,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amateur dramatic entertainment, which consisted of dancing and acting performed by masked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sharp pointed object go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two or more people exchange things with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or 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goes against a law, rule, or code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devoted to holy or religious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slowly, typically because of exhaustion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2021-10-11T15:44:00Z</dcterms:created>
  <dcterms:modified xsi:type="dcterms:W3CDTF">2021-10-11T15:44:00Z</dcterms:modified>
</cp:coreProperties>
</file>