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sad and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thoughtful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gold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scornful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unexpected dose of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lie face down in humble submission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chamber fit for celebration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roads where criminals lurk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easily stretched kid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worthless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for maintaining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predicting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vault for bones removed from graves to be reused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to violate my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foretell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destructive caterpillar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odds are overwhelming</w:t>
            </w:r>
          </w:p>
        </w:tc>
      </w:tr>
    </w:tbl>
    <w:p>
      <w:pPr>
        <w:pStyle w:val="WordBankLarge"/>
      </w:pPr>
      <w:r>
        <w:t xml:space="preserve">   canker    </w:t>
      </w:r>
      <w:r>
        <w:t xml:space="preserve">   cheveril    </w:t>
      </w:r>
      <w:r>
        <w:t xml:space="preserve">   respective lenity    </w:t>
      </w:r>
      <w:r>
        <w:t xml:space="preserve">   ill-divining    </w:t>
      </w:r>
      <w:r>
        <w:t xml:space="preserve">   unaccustomed dram    </w:t>
      </w:r>
      <w:r>
        <w:t xml:space="preserve">   forsworn    </w:t>
      </w:r>
      <w:r>
        <w:t xml:space="preserve">   hilding    </w:t>
      </w:r>
      <w:r>
        <w:t xml:space="preserve">   inundation    </w:t>
      </w:r>
      <w:r>
        <w:t xml:space="preserve">   prorogue    </w:t>
      </w:r>
      <w:r>
        <w:t xml:space="preserve">   supple government    </w:t>
      </w:r>
      <w:r>
        <w:t xml:space="preserve">   thievish ways    </w:t>
      </w:r>
      <w:r>
        <w:t xml:space="preserve">   charnel house    </w:t>
      </w:r>
      <w:r>
        <w:t xml:space="preserve">   behoveful    </w:t>
      </w:r>
      <w:r>
        <w:t xml:space="preserve">   melancholy    </w:t>
      </w:r>
      <w:r>
        <w:t xml:space="preserve">   gleek    </w:t>
      </w:r>
      <w:r>
        <w:t xml:space="preserve">   presage    </w:t>
      </w:r>
      <w:r>
        <w:t xml:space="preserve">   ducats    </w:t>
      </w:r>
      <w:r>
        <w:t xml:space="preserve">   feasting presence    </w:t>
      </w:r>
      <w:r>
        <w:t xml:space="preserve">   fall prostrate    </w:t>
      </w:r>
      <w:r>
        <w:t xml:space="preserve">   all...nothing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2021-10-11T15:45:18Z</dcterms:created>
  <dcterms:modified xsi:type="dcterms:W3CDTF">2021-10-11T15:45:18Z</dcterms:modified>
</cp:coreProperties>
</file>