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Guy that was supposed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trys to deliver letter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Guy Tybalt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cousin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Juliet's personal attendant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wrights letter for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potion maker of Mantua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Guy that kicked Romeo out of the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2021-10-11T15:45:21Z</dcterms:created>
  <dcterms:modified xsi:type="dcterms:W3CDTF">2021-10-11T15:45:21Z</dcterms:modified>
</cp:coreProperties>
</file>