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tyrant    </w:t>
      </w:r>
      <w:r>
        <w:t xml:space="preserve">   feud    </w:t>
      </w:r>
      <w:r>
        <w:t xml:space="preserve">   sword    </w:t>
      </w:r>
      <w:r>
        <w:t xml:space="preserve">   premonitions    </w:t>
      </w:r>
      <w:r>
        <w:t xml:space="preserve">   friar    </w:t>
      </w:r>
      <w:r>
        <w:t xml:space="preserve">   death    </w:t>
      </w:r>
      <w:r>
        <w:t xml:space="preserve">   poison    </w:t>
      </w:r>
      <w:r>
        <w:t xml:space="preserve">   family    </w:t>
      </w:r>
      <w:r>
        <w:t xml:space="preserve">   conflict    </w:t>
      </w:r>
      <w:r>
        <w:t xml:space="preserve">   violence    </w:t>
      </w:r>
      <w:r>
        <w:t xml:space="preserve">   loyalty    </w:t>
      </w:r>
      <w:r>
        <w:t xml:space="preserve">   irrational    </w:t>
      </w:r>
      <w:r>
        <w:t xml:space="preserve">   passionate    </w:t>
      </w:r>
      <w:r>
        <w:t xml:space="preserve">   revenge    </w:t>
      </w:r>
      <w:r>
        <w:t xml:space="preserve">   hate    </w:t>
      </w:r>
      <w:r>
        <w:t xml:space="preserve">   love    </w:t>
      </w:r>
      <w:r>
        <w:t xml:space="preserve">   shakespeare    </w:t>
      </w:r>
      <w:r>
        <w:t xml:space="preserve">   italy    </w:t>
      </w:r>
      <w:r>
        <w:t xml:space="preserve">   lady capulet    </w:t>
      </w:r>
      <w:r>
        <w:t xml:space="preserve">   lord capulet    </w:t>
      </w:r>
      <w:r>
        <w:t xml:space="preserve">   lady montague    </w:t>
      </w:r>
      <w:r>
        <w:t xml:space="preserve">   lord montague    </w:t>
      </w:r>
      <w:r>
        <w:t xml:space="preserve">   juliet    </w:t>
      </w:r>
      <w:r>
        <w:t xml:space="preserve">   mercutio    </w:t>
      </w:r>
      <w:r>
        <w:t xml:space="preserve">   benvolio    </w:t>
      </w:r>
      <w:r>
        <w:t xml:space="preserve">   tybalt    </w:t>
      </w:r>
      <w:r>
        <w:t xml:space="preserve">   romeo    </w:t>
      </w:r>
      <w:r>
        <w:t xml:space="preserve">   verona    </w:t>
      </w:r>
      <w:r>
        <w:t xml:space="preserve">   Grudge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2021-10-11T15:45:33Z</dcterms:created>
  <dcterms:modified xsi:type="dcterms:W3CDTF">2021-10-11T15:45:33Z</dcterms:modified>
</cp:coreProperties>
</file>