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</w:t>
      </w:r>
    </w:p>
    <w:p>
      <w:pPr>
        <w:pStyle w:val="Questions"/>
      </w:pPr>
      <w:r>
        <w:t xml:space="preserve">1. INERPC OF ANEOVR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COUNT PARSI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TOEMCRIU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LTUEAPC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LYDA PCALETU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ITJLEU LCETAUP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TTLAYB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RUSEN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NLAREIOS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GMEUTONA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AYDL TGNEAMOU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OMOER ATNEMUGO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LENVBOOI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IRFAR ANECELRU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RRAIF JHON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2021-10-11T15:45:36Z</dcterms:created>
  <dcterms:modified xsi:type="dcterms:W3CDTF">2021-10-11T15:45:36Z</dcterms:modified>
</cp:coreProperties>
</file>