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BALCONY    </w:t>
      </w:r>
      <w:r>
        <w:t xml:space="preserve">   DEATH    </w:t>
      </w:r>
      <w:r>
        <w:t xml:space="preserve">   FRIARLAWRENCE    </w:t>
      </w:r>
      <w:r>
        <w:t xml:space="preserve">   JULIET    </w:t>
      </w:r>
      <w:r>
        <w:t xml:space="preserve">   LOVE    </w:t>
      </w:r>
      <w:r>
        <w:t xml:space="preserve">   LOVERS    </w:t>
      </w:r>
      <w:r>
        <w:t xml:space="preserve">   MARRIAGE    </w:t>
      </w:r>
      <w:r>
        <w:t xml:space="preserve">   NURSE    </w:t>
      </w:r>
      <w:r>
        <w:t xml:space="preserve">   ROMEO    </w:t>
      </w:r>
      <w:r>
        <w:t xml:space="preserve">   SECRECY    </w:t>
      </w:r>
      <w:r>
        <w:t xml:space="preserve">   STARCROSSED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2021-10-11T15:45:38Z</dcterms:created>
  <dcterms:modified xsi:type="dcterms:W3CDTF">2021-10-11T15:45:38Z</dcterms:modified>
</cp:coreProperties>
</file>