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Romeo &amp;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Causing great injury or ruin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Instrument for inflicting punishment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Headstrong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Speech or writing that is graceful and persuasive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Statements or events whose meanings are unclear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Changeable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Act of pleading on another's behalf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Extreme poverty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Awkward; clumsy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Deeply thoughtful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Of a sickly, pale-yellowish hue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&amp; Juliet</dc:title>
  <dcterms:created xsi:type="dcterms:W3CDTF">2021-10-11T15:44:03Z</dcterms:created>
  <dcterms:modified xsi:type="dcterms:W3CDTF">2021-10-11T15:44:03Z</dcterms:modified>
</cp:coreProperties>
</file>