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coal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state of being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(person or mood)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container typically used for holding liquid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something or someone suddenly or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In a very unhappy or unfortunate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crime of making a false spoken statement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Sob noisily or uncontrollable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 more powerful than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cover for the blade of a knife or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ground- dwelling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Eurasian maple with winged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an idea, impression or feeling known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or uncontrollable sliding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2021-10-11T15:44:08Z</dcterms:created>
  <dcterms:modified xsi:type="dcterms:W3CDTF">2021-10-11T15:44:08Z</dcterms:modified>
</cp:coreProperties>
</file>