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Suicide    </w:t>
      </w:r>
      <w:r>
        <w:t xml:space="preserve">   Rivalry    </w:t>
      </w:r>
      <w:r>
        <w:t xml:space="preserve">   Ball    </w:t>
      </w:r>
      <w:r>
        <w:t xml:space="preserve">   Mercutio    </w:t>
      </w:r>
      <w:r>
        <w:t xml:space="preserve">   Tybalt    </w:t>
      </w:r>
      <w:r>
        <w:t xml:space="preserve">   Montagues    </w:t>
      </w:r>
      <w:r>
        <w:t xml:space="preserve">   Capulets    </w:t>
      </w:r>
      <w:r>
        <w:t xml:space="preserve">   Masquerade    </w:t>
      </w:r>
      <w:r>
        <w:t xml:space="preserve">   Street gangs    </w:t>
      </w:r>
      <w:r>
        <w:t xml:space="preserve">   Dagger    </w:t>
      </w:r>
      <w:r>
        <w:t xml:space="preserve">   Shootouts    </w:t>
      </w:r>
      <w:r>
        <w:t xml:space="preserve">   Arguments    </w:t>
      </w:r>
      <w:r>
        <w:t xml:space="preserve">   Fighting    </w:t>
      </w:r>
      <w:r>
        <w:t xml:space="preserve">   Lies    </w:t>
      </w:r>
      <w:r>
        <w:t xml:space="preserve">   Love    </w:t>
      </w:r>
      <w:r>
        <w:t xml:space="preserve">   Poisoning    </w:t>
      </w:r>
      <w:r>
        <w:t xml:space="preserve">   Verona    </w:t>
      </w:r>
      <w:r>
        <w:t xml:space="preserve">   Duels    </w:t>
      </w:r>
      <w:r>
        <w:t xml:space="preserve">   Balconies    </w:t>
      </w:r>
      <w:r>
        <w:t xml:space="preserve">   Tragedy    </w:t>
      </w:r>
      <w:r>
        <w:t xml:space="preserve">   Shakespeare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2021-10-11T15:44:20Z</dcterms:created>
  <dcterms:modified xsi:type="dcterms:W3CDTF">2021-10-11T15:44:20Z</dcterms:modified>
</cp:coreProperties>
</file>