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verona    </w:t>
      </w:r>
      <w:r>
        <w:t xml:space="preserve">   tybalt    </w:t>
      </w:r>
      <w:r>
        <w:t xml:space="preserve">   tragedy    </w:t>
      </w:r>
      <w:r>
        <w:t xml:space="preserve">   stratford    </w:t>
      </w:r>
      <w:r>
        <w:t xml:space="preserve">   sonnet    </w:t>
      </w:r>
      <w:r>
        <w:t xml:space="preserve">   soliloquy    </w:t>
      </w:r>
      <w:r>
        <w:t xml:space="preserve">   shakespeare    </w:t>
      </w:r>
      <w:r>
        <w:t xml:space="preserve">   rosaline    </w:t>
      </w:r>
      <w:r>
        <w:t xml:space="preserve">   romeo    </w:t>
      </w:r>
      <w:r>
        <w:t xml:space="preserve">   romance    </w:t>
      </w:r>
      <w:r>
        <w:t xml:space="preserve">   prince    </w:t>
      </w:r>
      <w:r>
        <w:t xml:space="preserve">   peter    </w:t>
      </w:r>
      <w:r>
        <w:t xml:space="preserve">   paris    </w:t>
      </w:r>
      <w:r>
        <w:t xml:space="preserve">   nurse    </w:t>
      </w:r>
      <w:r>
        <w:t xml:space="preserve">   mantague    </w:t>
      </w:r>
      <w:r>
        <w:t xml:space="preserve">   mercutio    </w:t>
      </w:r>
      <w:r>
        <w:t xml:space="preserve">   masquerade    </w:t>
      </w:r>
      <w:r>
        <w:t xml:space="preserve">   mantua    </w:t>
      </w:r>
      <w:r>
        <w:t xml:space="preserve">   juliet    </w:t>
      </w:r>
      <w:r>
        <w:t xml:space="preserve">   globe    </w:t>
      </w:r>
      <w:r>
        <w:t xml:space="preserve">   friarlawrence    </w:t>
      </w:r>
      <w:r>
        <w:t xml:space="preserve">   feud    </w:t>
      </w:r>
      <w:r>
        <w:t xml:space="preserve">   elizabethan    </w:t>
      </w:r>
      <w:r>
        <w:t xml:space="preserve">   couplet    </w:t>
      </w:r>
      <w:r>
        <w:t xml:space="preserve">   comedy    </w:t>
      </w:r>
      <w:r>
        <w:t xml:space="preserve">   chorus    </w:t>
      </w:r>
      <w:r>
        <w:t xml:space="preserve">   capulet    </w:t>
      </w:r>
      <w:r>
        <w:t xml:space="preserve">   benvolio    </w:t>
      </w:r>
      <w:r>
        <w:t xml:space="preserve">   balthasar    </w:t>
      </w:r>
      <w:r>
        <w:t xml:space="preserve">   apothecary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2021-10-11T15:43:59Z</dcterms:created>
  <dcterms:modified xsi:type="dcterms:W3CDTF">2021-10-11T15:43:59Z</dcterms:modified>
</cp:coreProperties>
</file>