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abram    </w:t>
      </w:r>
      <w:r>
        <w:t xml:space="preserve">   balthasar    </w:t>
      </w:r>
      <w:r>
        <w:t xml:space="preserve">   benvolio    </w:t>
      </w:r>
      <w:r>
        <w:t xml:space="preserve">   blood    </w:t>
      </w:r>
      <w:r>
        <w:t xml:space="preserve">   capulet    </w:t>
      </w:r>
      <w:r>
        <w:t xml:space="preserve">   dagger    </w:t>
      </w:r>
      <w:r>
        <w:t xml:space="preserve">   death    </w:t>
      </w:r>
      <w:r>
        <w:t xml:space="preserve">   dramatic    </w:t>
      </w:r>
      <w:r>
        <w:t xml:space="preserve">   friar john    </w:t>
      </w:r>
      <w:r>
        <w:t xml:space="preserve">   gregory    </w:t>
      </w:r>
      <w:r>
        <w:t xml:space="preserve">   juliet    </w:t>
      </w:r>
      <w:r>
        <w:t xml:space="preserve">   love    </w:t>
      </w:r>
      <w:r>
        <w:t xml:space="preserve">   marriage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officer    </w:t>
      </w:r>
      <w:r>
        <w:t xml:space="preserve">   old    </w:t>
      </w:r>
      <w:r>
        <w:t xml:space="preserve">   paris    </w:t>
      </w:r>
      <w:r>
        <w:t xml:space="preserve">   peter    </w:t>
      </w:r>
      <w:r>
        <w:t xml:space="preserve">   romeo    </w:t>
      </w:r>
      <w:r>
        <w:t xml:space="preserve">   sampson    </w:t>
      </w:r>
      <w:r>
        <w:t xml:space="preserve">   shakespeare    </w:t>
      </w:r>
      <w:r>
        <w:t xml:space="preserve">   star crossed lovers    </w:t>
      </w:r>
      <w:r>
        <w:t xml:space="preserve">   sword    </w:t>
      </w:r>
      <w:r>
        <w:t xml:space="preserve">   tragedy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2021-10-11T15:45:51Z</dcterms:created>
  <dcterms:modified xsi:type="dcterms:W3CDTF">2021-10-11T15:45:51Z</dcterms:modified>
</cp:coreProperties>
</file>