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of idols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Long, slender sword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Being, formal, dignified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wedding that William shakespeare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reduce, make less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disaster or mess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Funeral hymn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Hate, detest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brave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 or sexual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2021-10-11T15:44:10Z</dcterms:created>
  <dcterms:modified xsi:type="dcterms:W3CDTF">2021-10-11T15:44:10Z</dcterms:modified>
</cp:coreProperties>
</file>