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Feud    </w:t>
      </w:r>
      <w:r>
        <w:t xml:space="preserve">   Mantua    </w:t>
      </w:r>
      <w:r>
        <w:t xml:space="preserve">   Verona    </w:t>
      </w:r>
      <w:r>
        <w:t xml:space="preserve">   Sword    </w:t>
      </w:r>
      <w:r>
        <w:t xml:space="preserve">   Exile    </w:t>
      </w:r>
      <w:r>
        <w:t xml:space="preserve">   Star Crossed Lovers    </w:t>
      </w:r>
      <w:r>
        <w:t xml:space="preserve">   Arranged Marriage    </w:t>
      </w:r>
      <w:r>
        <w:t xml:space="preserve">   Poison    </w:t>
      </w:r>
      <w:r>
        <w:t xml:space="preserve">   Dagger    </w:t>
      </w:r>
      <w:r>
        <w:t xml:space="preserve">   Juliet    </w:t>
      </w:r>
      <w:r>
        <w:t xml:space="preserve">   Paris    </w:t>
      </w:r>
      <w:r>
        <w:t xml:space="preserve">   Prince    </w:t>
      </w:r>
      <w:r>
        <w:t xml:space="preserve">   Friar Lawrence    </w:t>
      </w:r>
      <w:r>
        <w:t xml:space="preserve">   Friar John    </w:t>
      </w:r>
      <w:r>
        <w:t xml:space="preserve">   Lady Capulet    </w:t>
      </w:r>
      <w:r>
        <w:t xml:space="preserve">   Capulet    </w:t>
      </w:r>
      <w:r>
        <w:t xml:space="preserve">   Montague    </w:t>
      </w:r>
      <w:r>
        <w:t xml:space="preserve">   Lady Montague    </w:t>
      </w:r>
      <w:r>
        <w:t xml:space="preserve">   Tybalt    </w:t>
      </w:r>
      <w:r>
        <w:t xml:space="preserve">   Mercutio    </w:t>
      </w:r>
      <w:r>
        <w:t xml:space="preserve">   Benvolio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2021-10-11T15:44:23Z</dcterms:created>
  <dcterms:modified xsi:type="dcterms:W3CDTF">2021-10-11T15:44:23Z</dcterms:modified>
</cp:coreProperties>
</file>