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&amp;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document    </w:t>
      </w:r>
      <w:r>
        <w:t xml:space="preserve">   moral    </w:t>
      </w:r>
      <w:r>
        <w:t xml:space="preserve">   untimely    </w:t>
      </w:r>
      <w:r>
        <w:t xml:space="preserve">   fatal    </w:t>
      </w:r>
      <w:r>
        <w:t xml:space="preserve">   restaurant    </w:t>
      </w:r>
      <w:r>
        <w:t xml:space="preserve">   expression    </w:t>
      </w:r>
      <w:r>
        <w:t xml:space="preserve">   senseless    </w:t>
      </w:r>
      <w:r>
        <w:t xml:space="preserve">   civil    </w:t>
      </w:r>
      <w:r>
        <w:t xml:space="preserve">   expectation    </w:t>
      </w:r>
      <w:r>
        <w:t xml:space="preserve">   account    </w:t>
      </w:r>
      <w:r>
        <w:t xml:space="preserve">   foes    </w:t>
      </w:r>
      <w:r>
        <w:t xml:space="preserve">   mutiny    </w:t>
      </w:r>
      <w:r>
        <w:t xml:space="preserve">   pressure    </w:t>
      </w:r>
      <w:r>
        <w:t xml:space="preserve">   photograph    </w:t>
      </w:r>
      <w:r>
        <w:t xml:space="preserve">   passage    </w:t>
      </w:r>
      <w:r>
        <w:t xml:space="preserve">   grudge    </w:t>
      </w:r>
      <w:r>
        <w:t xml:space="preserve">   values    </w:t>
      </w:r>
      <w:r>
        <w:t xml:space="preserve">   stadium    </w:t>
      </w:r>
      <w:r>
        <w:t xml:space="preserve">   strife    </w:t>
      </w:r>
      <w:r>
        <w:t xml:space="preserve">   dignity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</dc:title>
  <dcterms:created xsi:type="dcterms:W3CDTF">2021-10-11T15:44:25Z</dcterms:created>
  <dcterms:modified xsi:type="dcterms:W3CDTF">2021-10-11T15:44:25Z</dcterms:modified>
</cp:coreProperties>
</file>