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Mercutio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Wanted to marry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by Tybalt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 of Juliet as her own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Servant of Romeo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Romeo &amp;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Mercutio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Servant of the Capulets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Madly in  love with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2021-10-11T15:44:19Z</dcterms:created>
  <dcterms:modified xsi:type="dcterms:W3CDTF">2021-10-11T15:44:19Z</dcterms:modified>
</cp:coreProperties>
</file>