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magic to call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Wooden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Silverware and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Spiders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Willow basket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fruit that looks like a small brown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Jewel for a 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bless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Stop, that's enough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</dc:title>
  <dcterms:created xsi:type="dcterms:W3CDTF">2021-10-11T15:44:21Z</dcterms:created>
  <dcterms:modified xsi:type="dcterms:W3CDTF">2021-10-11T15:44:21Z</dcterms:modified>
</cp:coreProperties>
</file>