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benvolio    </w:t>
      </w:r>
      <w:r>
        <w:t xml:space="preserve">   capulet    </w:t>
      </w:r>
      <w:r>
        <w:t xml:space="preserve">   death    </w:t>
      </w:r>
      <w:r>
        <w:t xml:space="preserve">   exiled    </w:t>
      </w:r>
      <w:r>
        <w:t xml:space="preserve">   fate    </w:t>
      </w:r>
      <w:r>
        <w:t xml:space="preserve">   fued    </w:t>
      </w:r>
      <w:r>
        <w:t xml:space="preserve">   husband    </w:t>
      </w:r>
      <w:r>
        <w:t xml:space="preserve">   italy    </w:t>
      </w:r>
      <w:r>
        <w:t xml:space="preserve">   juliet    </w:t>
      </w:r>
      <w:r>
        <w:t xml:space="preserve">   love    </w:t>
      </w:r>
      <w:r>
        <w:t xml:space="preserve">   marriage    </w:t>
      </w:r>
      <w:r>
        <w:t xml:space="preserve">   montague    </w:t>
      </w:r>
      <w:r>
        <w:t xml:space="preserve">   nurse    </w:t>
      </w:r>
      <w:r>
        <w:t xml:space="preserve">   peter    </w:t>
      </w:r>
      <w:r>
        <w:t xml:space="preserve">   relationship    </w:t>
      </w:r>
      <w:r>
        <w:t xml:space="preserve">   romeo    </w:t>
      </w:r>
      <w:r>
        <w:t xml:space="preserve">   shakespeare    </w:t>
      </w:r>
      <w:r>
        <w:t xml:space="preserve">   tybalt    </w:t>
      </w:r>
      <w:r>
        <w:t xml:space="preserve">   verona    </w:t>
      </w:r>
      <w:r>
        <w:t xml:space="preserve">   wedding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2021-10-11T15:44:28Z</dcterms:created>
  <dcterms:modified xsi:type="dcterms:W3CDTF">2021-10-11T15:44:28Z</dcterms:modified>
</cp:coreProperties>
</file>