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consecutive lines of poetry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consisting of two apparently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another character(s)and/or the audience know more than one or more characters on stage about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 of the capulet family father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speech made by one performer or by one person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kinsman of the prince,and suitor of juliet most preferred by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Montagues nephew,and romeo's cousin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of lord capulet and mother of juliet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the montague family and father of romeo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daughter of lord and lady capulet and romeo's love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 that by contract highlights or enhances the distinctive characteristics of another character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of the same consonant at the beginning of each stressed syllable in a line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speech give by a character alone on stage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romeo likes at the beginning of the play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lord montague and 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of capulet (name starts with 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hot-headed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Performs the marriage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Caretaker for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was to deliver the letter of juliet's "death". he was trapped in a town with a disease,and never got the letter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 of lord and lady montague and juliet's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Romeo's friend who changes mood very quickly and is a relative of the prince.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2021-10-11T15:44:23Z</dcterms:created>
  <dcterms:modified xsi:type="dcterms:W3CDTF">2021-10-11T15:44:23Z</dcterms:modified>
</cp:coreProperties>
</file>