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Benvolio    </w:t>
      </w:r>
      <w:r>
        <w:t xml:space="preserve">   juliet    </w:t>
      </w:r>
      <w:r>
        <w:t xml:space="preserve">   ladycapulet    </w:t>
      </w:r>
      <w:r>
        <w:t xml:space="preserve">   ladymontague    </w:t>
      </w:r>
      <w:r>
        <w:t xml:space="preserve">   lordcaplet    </w:t>
      </w:r>
      <w:r>
        <w:t xml:space="preserve">   lordmontague    </w:t>
      </w:r>
      <w:r>
        <w:t xml:space="preserve">   Nurse    </w:t>
      </w:r>
      <w:r>
        <w:t xml:space="preserve">   paris    </w:t>
      </w:r>
      <w:r>
        <w:t xml:space="preserve">   peter    </w:t>
      </w:r>
      <w:r>
        <w:t xml:space="preserve">   prince    </w:t>
      </w:r>
      <w:r>
        <w:t xml:space="preserve">   romeo    </w:t>
      </w:r>
      <w:r>
        <w:t xml:space="preserve">   tybalt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</dc:title>
  <dcterms:created xsi:type="dcterms:W3CDTF">2021-10-11T15:44:31Z</dcterms:created>
  <dcterms:modified xsi:type="dcterms:W3CDTF">2021-10-11T15:44:31Z</dcterms:modified>
</cp:coreProperties>
</file>