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society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wants to marry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 line love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Romeo's 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'worm' is a metaphor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Italian city where the action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Romeo and Juliet have this when the meet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play's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era the play was written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Romeo's good-natured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Elizabethan audiences believed in fate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Juliet's 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has a close maternal bond with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Romeo is in love with at the start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2021-10-11T15:44:30Z</dcterms:created>
  <dcterms:modified xsi:type="dcterms:W3CDTF">2021-10-11T15:44:30Z</dcterms:modified>
</cp:coreProperties>
</file>