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capulet    </w:t>
      </w:r>
      <w:r>
        <w:t xml:space="preserve">   death    </w:t>
      </w:r>
      <w:r>
        <w:t xml:space="preserve">   hate    </w:t>
      </w:r>
      <w:r>
        <w:t xml:space="preserve">   juliet    </w:t>
      </w:r>
      <w:r>
        <w:t xml:space="preserve">   love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shakespeare    </w:t>
      </w:r>
      <w:r>
        <w:t xml:space="preserve">   starcrossed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2021-10-11T15:44:33Z</dcterms:created>
  <dcterms:modified xsi:type="dcterms:W3CDTF">2021-10-11T15:44:33Z</dcterms:modified>
</cp:coreProperties>
</file>