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first meets Juliet at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are a lover. Borrow ________ _____ and soar with them above a common bound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"These violent delights have _______ ____?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"Don't waste your ____ on somebody, who doesn't value it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"Do not swear by the moon, for she changes _________, then your love would also change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"O serpent heart hid with a flowering face! did ever a _______ keep so fair a cave?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"Thus with a kiss i 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"Do you bite your _____ at us sir?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"Whats in a name? that which we call a rose by any other name would smell as ______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"Under loves heavy burden do i 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Romeos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 wisely and slow, those who rush _______ and fall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Romeo's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Romeo love before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"My only love sprung from my only 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"Goodnight _________ parting is such a sweet sorrow, that i shall say goodnight til it be the morrow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"My bounty is as boundless as the sea, My love as deep; the more i give to thee, the more i have, for both are _________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"Love is a ______ made with the fire of sighs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Romeos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2021-10-11T15:44:32Z</dcterms:created>
  <dcterms:modified xsi:type="dcterms:W3CDTF">2021-10-11T15:44:32Z</dcterms:modified>
</cp:coreProperties>
</file>