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Antagonist    </w:t>
      </w:r>
      <w:r>
        <w:t xml:space="preserve">   Aside    </w:t>
      </w:r>
      <w:r>
        <w:t xml:space="preserve">   Blank verse    </w:t>
      </w:r>
      <w:r>
        <w:t xml:space="preserve">   Chorus    </w:t>
      </w:r>
      <w:r>
        <w:t xml:space="preserve">   Comic relief    </w:t>
      </w:r>
      <w:r>
        <w:t xml:space="preserve">   Dialogue    </w:t>
      </w:r>
      <w:r>
        <w:t xml:space="preserve">   Direct characterization    </w:t>
      </w:r>
      <w:r>
        <w:t xml:space="preserve">   Drama    </w:t>
      </w:r>
      <w:r>
        <w:t xml:space="preserve">   Dramatic irony    </w:t>
      </w:r>
      <w:r>
        <w:t xml:space="preserve">   Dynamic character    </w:t>
      </w:r>
      <w:r>
        <w:t xml:space="preserve">   External conflict    </w:t>
      </w:r>
      <w:r>
        <w:t xml:space="preserve">   Flat character    </w:t>
      </w:r>
      <w:r>
        <w:t xml:space="preserve">   Foil    </w:t>
      </w:r>
      <w:r>
        <w:t xml:space="preserve">   Indirect characterization    </w:t>
      </w:r>
      <w:r>
        <w:t xml:space="preserve">   Internal conflict    </w:t>
      </w:r>
      <w:r>
        <w:t xml:space="preserve">   Monologue    </w:t>
      </w:r>
      <w:r>
        <w:t xml:space="preserve">   Oxymoron    </w:t>
      </w:r>
      <w:r>
        <w:t xml:space="preserve">   Playwright    </w:t>
      </w:r>
      <w:r>
        <w:t xml:space="preserve">   Protagonist    </w:t>
      </w:r>
      <w:r>
        <w:t xml:space="preserve">   Pun    </w:t>
      </w:r>
      <w:r>
        <w:t xml:space="preserve">   Round character    </w:t>
      </w:r>
      <w:r>
        <w:t xml:space="preserve">   Script    </w:t>
      </w:r>
      <w:r>
        <w:t xml:space="preserve">   Soliloquy    </w:t>
      </w:r>
      <w:r>
        <w:t xml:space="preserve">   Stage direction    </w:t>
      </w:r>
      <w:r>
        <w:t xml:space="preserve">   Static character    </w:t>
      </w:r>
      <w:r>
        <w:t xml:space="preserve">   Theme    </w:t>
      </w:r>
      <w:r>
        <w:t xml:space="preserve">   Tragedy    </w:t>
      </w:r>
      <w:r>
        <w:t xml:space="preserve">   Tragic flaw    </w:t>
      </w:r>
      <w:r>
        <w:t xml:space="preserve">   Tragic hero    </w:t>
      </w:r>
      <w:r>
        <w:t xml:space="preserve">   Verbal irony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2021-10-11T15:44:42Z</dcterms:created>
  <dcterms:modified xsi:type="dcterms:W3CDTF">2021-10-11T15:44:42Z</dcterms:modified>
</cp:coreProperties>
</file>