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Act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Juliet need from Romeo about their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ignores their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going to wed Romeo &amp;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Romeo's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wishes to be Juliet's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challenges Romeo to a 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 elements in both herbs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Juliet speaking to from her balcony?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Nurse believes Romeo has what type of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on the balcony?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Friar Lawrence is Romeo's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getting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to claim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Romeo's friends think he's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must the sender be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"Tis but thy name that is my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is Juliet's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confessed at the balcony between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Juliet send as a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interrupts Juliet during Scene 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2 </dc:title>
  <dcterms:created xsi:type="dcterms:W3CDTF">2021-10-11T15:45:47Z</dcterms:created>
  <dcterms:modified xsi:type="dcterms:W3CDTF">2021-10-11T15:45:47Z</dcterms:modified>
</cp:coreProperties>
</file>