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-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attempts to stab himself, but is stopped by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knows of the marriage between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threatens to disown Juliet if she will not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killed by Romeo in Act 3,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village to which the Friar instructs Romeo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banishes Romeo from Verona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hides Romeo in his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secret wife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wishes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Juliet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says "a plague on both your houses" in Act 3, scene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- Act 3</dc:title>
  <dcterms:created xsi:type="dcterms:W3CDTF">2021-10-11T15:45:28Z</dcterms:created>
  <dcterms:modified xsi:type="dcterms:W3CDTF">2021-10-11T15:45:28Z</dcterms:modified>
</cp:coreProperties>
</file>