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Juliet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potion    </w:t>
      </w:r>
      <w:r>
        <w:t xml:space="preserve">   plan    </w:t>
      </w:r>
      <w:r>
        <w:t xml:space="preserve">   grief    </w:t>
      </w:r>
      <w:r>
        <w:t xml:space="preserve">   fate    </w:t>
      </w:r>
      <w:r>
        <w:t xml:space="preserve">   Wedding    </w:t>
      </w:r>
      <w:r>
        <w:t xml:space="preserve">   Nurse    </w:t>
      </w:r>
      <w:r>
        <w:t xml:space="preserve">   marriage    </w:t>
      </w:r>
      <w:r>
        <w:t xml:space="preserve">   foreshadow    </w:t>
      </w:r>
      <w:r>
        <w:t xml:space="preserve">   love    </w:t>
      </w:r>
      <w:r>
        <w:t xml:space="preserve">   Montague    </w:t>
      </w:r>
      <w:r>
        <w:t xml:space="preserve">   suicide    </w:t>
      </w:r>
      <w:r>
        <w:t xml:space="preserve">   language    </w:t>
      </w:r>
      <w:r>
        <w:t xml:space="preserve">   Capulet    </w:t>
      </w:r>
      <w:r>
        <w:t xml:space="preserve">   Paris    </w:t>
      </w:r>
      <w:r>
        <w:t xml:space="preserve">   Juliet    </w:t>
      </w:r>
      <w:r>
        <w:t xml:space="preserve">   Romeo    </w:t>
      </w:r>
      <w:r>
        <w:t xml:space="preserve">   Friar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Juliet Act 4</dc:title>
  <dcterms:created xsi:type="dcterms:W3CDTF">2021-10-11T15:46:30Z</dcterms:created>
  <dcterms:modified xsi:type="dcterms:W3CDTF">2021-10-11T15:46:30Z</dcterms:modified>
</cp:coreProperties>
</file>