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&amp; Juliet Act 4 &amp;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says, "Death is my son-in-law, Death is my heir.."?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cover with a flood; overwhelm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says, "My poverty, but not my will, consents."?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gloomy funeral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says, "I long to die, if what thou speak'st speak not of remedy"?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Juliet use to kill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feelings of desire or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Juliet threaten if she is forced to marry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Romeo buy from the apothecary?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to be persuaded or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Why does the apothecary agree to sell the poison to Romeo?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tells Romeo that Juliet is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first discovers Romeo's dead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deciding, determining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says, "Her body sleeps in Capel's monument..?"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does Capulet move the wedding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stir up purposely.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visiting Friar Laurence when Juliet arrives?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Romeo kill at the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hours is the sleeping potion supposed to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Lady Motague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does Romeo decide to go when he hears Juliet is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Montague offer to build in Juliet's honor?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Act 4 &amp; 5</dc:title>
  <dcterms:created xsi:type="dcterms:W3CDTF">2021-10-11T15:45:02Z</dcterms:created>
  <dcterms:modified xsi:type="dcterms:W3CDTF">2021-10-11T15:45:02Z</dcterms:modified>
</cp:coreProperties>
</file>