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&amp; Juliet Act III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{ EX. Multiple)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Discomfort or distress; annoyance, nuisance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false appearance, a trick; a fake punch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deceive, to mislead,; to persuade with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False testimony under oath; 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move upward, to rise from a lower station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Yielding or surrendering oneself to the will of another; complaint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Skillful and active with the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Serious event causing distress or misfortune; catastrophe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disguise, PRETEND, to disguise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 of agreement,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Send (EX. missile)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Act III VOCAB</dc:title>
  <dcterms:created xsi:type="dcterms:W3CDTF">2021-10-11T15:44:35Z</dcterms:created>
  <dcterms:modified xsi:type="dcterms:W3CDTF">2021-10-11T15:44:35Z</dcterms:modified>
</cp:coreProperties>
</file>