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Act 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 and Juliet were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to marry Juliet before she met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marriage of R &amp; J is 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Juliet’s guardian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Puts Juliet to sleep for 42 hours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people die throughout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Romeo and Juliet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Wrote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Romeos adviser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Juliet’s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 and Juliet didn’t meet until later in the story. Who was Romeos first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lead in one of Shakespeare’s most famous plays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Killed in the battle between himself and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Weapon used to kill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Juliet’s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Killed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Juliet’s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 that has the last lines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in Italy is Romeo and Juliet 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Act IV</dc:title>
  <dcterms:created xsi:type="dcterms:W3CDTF">2021-10-11T15:45:26Z</dcterms:created>
  <dcterms:modified xsi:type="dcterms:W3CDTF">2021-10-11T15:45:26Z</dcterms:modified>
</cp:coreProperties>
</file>