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Act V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effectively oppose 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way with promptness and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 (ex. Dermatology)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(Ex.Democracy)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Strictness, severity or harshness in dealing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completely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read or to examine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foreshadows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Unfavorable; unfortunate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Placed in a grave or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Courteous and gracious; friendly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Act V Vocabulary</dc:title>
  <dcterms:created xsi:type="dcterms:W3CDTF">2021-10-11T15:44:40Z</dcterms:created>
  <dcterms:modified xsi:type="dcterms:W3CDTF">2021-10-11T15:44:40Z</dcterms:modified>
</cp:coreProperties>
</file>