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Inappropriate at times (not purposely), Juliet's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love interest before Juliet, friendly with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lover, 13 yrs old, beautiful, best friend is her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priest, very nice, wants thefts for everyone, modern day pharmacist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cousin,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friend, intelligent, witty, has temper; mean, related to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Juliet's cousin, Hot headed;bad temper, snooty;pompous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Almost gets married to Juliet, related to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lover, married to Juliet, 16 yrs old, smart, romantic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Character Crossword</dc:title>
  <dcterms:created xsi:type="dcterms:W3CDTF">2021-10-11T15:44:57Z</dcterms:created>
  <dcterms:modified xsi:type="dcterms:W3CDTF">2021-10-11T15:44:57Z</dcterms:modified>
</cp:coreProperties>
</file>