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&amp; Juliet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Does Juliet Die?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Helped Friar Lawrence Escape?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Romeo's Last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Juliet Almost Get Married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Killed Tybalt?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Killed Mercutio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First Person To Die?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Juliet's Last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Bring The Robes To Juliet?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Romeo First Get Married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 Crossword </dc:title>
  <dcterms:created xsi:type="dcterms:W3CDTF">2021-10-11T15:45:50Z</dcterms:created>
  <dcterms:modified xsi:type="dcterms:W3CDTF">2021-10-11T15:45:50Z</dcterms:modified>
</cp:coreProperties>
</file>