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Crossword - 3/13/18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ill;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devotion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opponent; enem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uninterrupted speech presented in front of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stormy; violent;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grieve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or event in which meaning is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personality a character displays; also, the means by which the author reveals  that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burial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a play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friendly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over</w:t>
            </w:r>
          </w:p>
        </w:tc>
      </w:tr>
    </w:tbl>
    <w:p>
      <w:pPr>
        <w:pStyle w:val="WordBankMedium"/>
      </w:pPr>
      <w:r>
        <w:t xml:space="preserve">   adversary    </w:t>
      </w:r>
      <w:r>
        <w:t xml:space="preserve">   ambiguity    </w:t>
      </w:r>
      <w:r>
        <w:t xml:space="preserve">   banishment    </w:t>
      </w:r>
      <w:r>
        <w:t xml:space="preserve">   boisterous    </w:t>
      </w:r>
      <w:r>
        <w:t xml:space="preserve">   dexterity    </w:t>
      </w:r>
      <w:r>
        <w:t xml:space="preserve">   idolatry    </w:t>
      </w:r>
      <w:r>
        <w:t xml:space="preserve">   lament     </w:t>
      </w:r>
      <w:r>
        <w:t xml:space="preserve">   nuptial    </w:t>
      </w:r>
      <w:r>
        <w:t xml:space="preserve">   peruse    </w:t>
      </w:r>
      <w:r>
        <w:t xml:space="preserve">   reconcile    </w:t>
      </w:r>
      <w:r>
        <w:t xml:space="preserve">   shroud    </w:t>
      </w:r>
      <w:r>
        <w:t xml:space="preserve">   characterization    </w:t>
      </w:r>
      <w:r>
        <w:t xml:space="preserve">   protagonist    </w:t>
      </w:r>
      <w:r>
        <w:t xml:space="preserve">   monologue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 - 3/13/18</dc:title>
  <dcterms:created xsi:type="dcterms:W3CDTF">2021-10-11T15:44:52Z</dcterms:created>
  <dcterms:modified xsi:type="dcterms:W3CDTF">2021-10-11T15:44:52Z</dcterms:modified>
</cp:coreProperties>
</file>