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still, quiet; wait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mythological beast whose glance kills its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form of "by the Virgin Mary"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spider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cranky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gold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salt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bless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for 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pray thee, or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hangman's noose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over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Crossword</dc:title>
  <dcterms:created xsi:type="dcterms:W3CDTF">2021-10-11T15:44:31Z</dcterms:created>
  <dcterms:modified xsi:type="dcterms:W3CDTF">2021-10-11T15:44:31Z</dcterms:modified>
</cp:coreProperties>
</file>