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 Crossword: Act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pick out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torment or torture; to inflict great pain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narcotic, short-stemmmed plant of the nightshade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family or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end; to discontinue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evergreen shrub of the mint family; a tradtional symbol of remembrance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Exceeding just or reasonable limits;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false statement spoken with the intent of 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Overthrown, overcome, or helpless</w:t>
            </w:r>
          </w:p>
        </w:tc>
      </w:tr>
    </w:tbl>
    <w:p>
      <w:pPr>
        <w:pStyle w:val="WordBankLarge"/>
      </w:pPr>
      <w:r>
        <w:t xml:space="preserve">   Immoderate    </w:t>
      </w:r>
      <w:r>
        <w:t xml:space="preserve">   Slander    </w:t>
      </w:r>
      <w:r>
        <w:t xml:space="preserve">   Surcease    </w:t>
      </w:r>
      <w:r>
        <w:t xml:space="preserve">   Kindred    </w:t>
      </w:r>
      <w:r>
        <w:t xml:space="preserve">   Prostrate    </w:t>
      </w:r>
      <w:r>
        <w:t xml:space="preserve">   Orisons    </w:t>
      </w:r>
      <w:r>
        <w:t xml:space="preserve">   Cull    </w:t>
      </w:r>
      <w:r>
        <w:t xml:space="preserve">   Mandrake    </w:t>
      </w:r>
      <w:r>
        <w:t xml:space="preserve">   Solace    </w:t>
      </w:r>
      <w:r>
        <w:t xml:space="preserve">   Martyr    </w:t>
      </w:r>
      <w:r>
        <w:t xml:space="preserve">   Rosemary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Crossword: Act IV</dc:title>
  <dcterms:created xsi:type="dcterms:W3CDTF">2021-10-11T15:45:10Z</dcterms:created>
  <dcterms:modified xsi:type="dcterms:W3CDTF">2021-10-11T15:45:10Z</dcterms:modified>
</cp:coreProperties>
</file>