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&amp; Juliet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Friend of Romeo's that is calmer than the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Dies due to a slash from a sword under his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who is supposed to marry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 that tells Romeo Juliet is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Killed by Romeo for killing Mercutio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maiden's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Outspoken caretaker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person who wed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is banished from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Maiden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Romeo's love intrest at the beginning of the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Crossword Puzzle</dc:title>
  <dcterms:created xsi:type="dcterms:W3CDTF">2021-10-11T15:44:13Z</dcterms:created>
  <dcterms:modified xsi:type="dcterms:W3CDTF">2021-10-11T15:44:13Z</dcterms:modified>
</cp:coreProperties>
</file>