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things) resisting treatment; refractory.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person, group, or force that opposes or attacks; opponent;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(one thing) to change places with another; transpose.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Boldly courageous; brave; stout-hearted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contract and wrinkle, as from great heat, cold, or dryness.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loss of respect, honor, or esteem; ignominy; 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dispute, complaint, or hostile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or loss of honor; disgraceful or dishonest character or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violation of a law, command, or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sovereign or other ruler who uses power oppressively or unjustly.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oppressed.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impetuous or short-tempered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condition of being vain.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(a person) a painful loss of pride, self-respect, or dignity; mortify.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room, usually private, in a house or apartment, especially a bedroom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 Puzzle</dc:title>
  <dcterms:created xsi:type="dcterms:W3CDTF">2021-10-11T15:44:20Z</dcterms:created>
  <dcterms:modified xsi:type="dcterms:W3CDTF">2021-10-11T15:44:20Z</dcterms:modified>
</cp:coreProperties>
</file>