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Romeo's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Romeo love before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dead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Romeo's cousin?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Juliet forced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most of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friar who tried to help Romeo &amp;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Mercutio and tried to kill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family name</w:t>
            </w:r>
          </w:p>
        </w:tc>
      </w:tr>
    </w:tbl>
    <w:p>
      <w:pPr>
        <w:pStyle w:val="WordBankMedium"/>
      </w:pPr>
      <w:r>
        <w:t xml:space="preserve">   Montague    </w:t>
      </w:r>
      <w:r>
        <w:t xml:space="preserve">   Mercutio    </w:t>
      </w:r>
      <w:r>
        <w:t xml:space="preserve">   Verona    </w:t>
      </w:r>
      <w:r>
        <w:t xml:space="preserve">   Paris    </w:t>
      </w:r>
      <w:r>
        <w:t xml:space="preserve">   Laurence    </w:t>
      </w:r>
      <w:r>
        <w:t xml:space="preserve">   Balthasar    </w:t>
      </w:r>
      <w:r>
        <w:t xml:space="preserve">   Benvolio    </w:t>
      </w:r>
      <w:r>
        <w:t xml:space="preserve">   Tybalt    </w:t>
      </w:r>
      <w:r>
        <w:t xml:space="preserve">   Rosaline    </w:t>
      </w:r>
      <w:r>
        <w:t xml:space="preserve">   Capulet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Crossword</dc:title>
  <dcterms:created xsi:type="dcterms:W3CDTF">2021-10-11T15:44:47Z</dcterms:created>
  <dcterms:modified xsi:type="dcterms:W3CDTF">2021-10-11T15:44:47Z</dcterms:modified>
</cp:coreProperties>
</file>