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&amp;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man was in charge of delivering the message of the plan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Mercutio?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This person's last request was to be laid with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has a name that rhymes with rinse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Acts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dies of grief from her son's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Capulet lady has a daughter engaged to Paris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Romeos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lord has a son who kills Tybalt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sold Romeo posion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Capulet is very talkitive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can't read and asks Romeo for help</w:t>
            </w:r>
          </w:p>
        </w:tc>
      </w:tr>
    </w:tbl>
    <w:p>
      <w:pPr>
        <w:pStyle w:val="WordBankMedium"/>
      </w:pPr>
      <w:r>
        <w:t xml:space="preserve">   Lady Montague     </w:t>
      </w:r>
      <w:r>
        <w:t xml:space="preserve">   Tybalt    </w:t>
      </w:r>
      <w:r>
        <w:t xml:space="preserve">    Benvolio    </w:t>
      </w:r>
      <w:r>
        <w:t xml:space="preserve">   Friar John    </w:t>
      </w:r>
      <w:r>
        <w:t xml:space="preserve">   Prince    </w:t>
      </w:r>
      <w:r>
        <w:t xml:space="preserve">   Paris    </w:t>
      </w:r>
      <w:r>
        <w:t xml:space="preserve">   Servant    </w:t>
      </w:r>
      <w:r>
        <w:t xml:space="preserve">   Nurse    </w:t>
      </w:r>
      <w:r>
        <w:t xml:space="preserve">   Lady Capulet    </w:t>
      </w:r>
      <w:r>
        <w:t xml:space="preserve">   Apothecary    </w:t>
      </w:r>
      <w:r>
        <w:t xml:space="preserve">   Lord Montague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 Crossword</dc:title>
  <dcterms:created xsi:type="dcterms:W3CDTF">2021-10-11T15:45:01Z</dcterms:created>
  <dcterms:modified xsi:type="dcterms:W3CDTF">2021-10-11T15:45:01Z</dcterms:modified>
</cp:coreProperties>
</file>