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&amp; Juliet Crosswrod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common or conspicuous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reject vehemently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does tedious, menial, or unpleasant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request earnestly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express disapproval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moving or progressing slowly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deep-seated, often mutual hatred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discontinue a session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feeling,expressing or characterized by envy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companion or partner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cloak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express grief for or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comfort in sorrow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 Crosswrod Puzzle </dc:title>
  <dcterms:created xsi:type="dcterms:W3CDTF">2021-10-11T15:45:29Z</dcterms:created>
  <dcterms:modified xsi:type="dcterms:W3CDTF">2021-10-11T15:45:29Z</dcterms:modified>
</cp:coreProperties>
</file>